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F302" w14:textId="77777777" w:rsidR="00EF70C4" w:rsidRPr="00EF70C4" w:rsidRDefault="00EF70C4" w:rsidP="00EF70C4">
      <w:pPr>
        <w:spacing w:line="360" w:lineRule="auto"/>
        <w:jc w:val="center"/>
        <w:rPr>
          <w:color w:val="000000" w:themeColor="text1"/>
          <w:sz w:val="22"/>
        </w:rPr>
      </w:pPr>
      <w:r w:rsidRPr="00EF70C4">
        <w:rPr>
          <w:noProof/>
          <w:sz w:val="22"/>
        </w:rPr>
        <w:drawing>
          <wp:anchor distT="0" distB="0" distL="114300" distR="114300" simplePos="0" relativeHeight="251659264" behindDoc="0" locked="0" layoutInCell="1" allowOverlap="1" wp14:anchorId="09DC219F" wp14:editId="5D028F66">
            <wp:simplePos x="0" y="0"/>
            <wp:positionH relativeFrom="column">
              <wp:posOffset>2292618</wp:posOffset>
            </wp:positionH>
            <wp:positionV relativeFrom="paragraph">
              <wp:posOffset>590550</wp:posOffset>
            </wp:positionV>
            <wp:extent cx="1143000" cy="972413"/>
            <wp:effectExtent l="0" t="0" r="0" b="0"/>
            <wp:wrapTopAndBottom/>
            <wp:docPr id="1531940585" name="Picture 1" descr="University of Social Welfare and Rehabilitation Scienc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ocial Welfare and Rehabilitation Sciences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72413"/>
                    </a:xfrm>
                    <a:prstGeom prst="rect">
                      <a:avLst/>
                    </a:prstGeom>
                    <a:noFill/>
                    <a:ln>
                      <a:noFill/>
                    </a:ln>
                  </pic:spPr>
                </pic:pic>
              </a:graphicData>
            </a:graphic>
          </wp:anchor>
        </w:drawing>
      </w:r>
      <w:r w:rsidRPr="00EF70C4">
        <w:rPr>
          <w:color w:val="000000" w:themeColor="text1"/>
          <w:sz w:val="22"/>
        </w:rPr>
        <w:t>In the Name of God</w:t>
      </w:r>
    </w:p>
    <w:bookmarkStart w:id="0" w:name="_Hlk231023666"/>
    <w:bookmarkEnd w:id="0"/>
    <w:p w14:paraId="68A68B3C" w14:textId="77777777" w:rsidR="00EF70C4" w:rsidRPr="00EF70C4" w:rsidRDefault="00EF70C4" w:rsidP="00EF70C4">
      <w:pPr>
        <w:spacing w:line="360" w:lineRule="auto"/>
        <w:jc w:val="center"/>
        <w:rPr>
          <w:color w:val="000000" w:themeColor="text1"/>
          <w:sz w:val="22"/>
        </w:rPr>
      </w:pPr>
      <w:r w:rsidRPr="00EF70C4">
        <w:rPr>
          <w:sz w:val="22"/>
        </w:rPr>
        <w:fldChar w:fldCharType="begin"/>
      </w:r>
      <w:r w:rsidRPr="00EF70C4">
        <w:rPr>
          <w:sz w:val="22"/>
        </w:rPr>
        <w:instrText xml:space="preserve"> INCLUDEPICTURE "https://upload.wikimedia.org/wikipedia/en/f/f8/University_of_social_welfare_and_rehabilitation_sciences_logo.jpg" \* MERGEFORMATINET </w:instrText>
      </w:r>
      <w:r w:rsidRPr="00EF70C4">
        <w:rPr>
          <w:sz w:val="22"/>
        </w:rPr>
        <w:fldChar w:fldCharType="separate"/>
      </w:r>
      <w:r w:rsidRPr="00EF70C4">
        <w:rPr>
          <w:sz w:val="22"/>
        </w:rPr>
        <w:fldChar w:fldCharType="end"/>
      </w:r>
    </w:p>
    <w:p w14:paraId="58387235" w14:textId="77777777" w:rsidR="00EF70C4" w:rsidRPr="00EF70C4" w:rsidRDefault="00EF70C4" w:rsidP="00EF70C4">
      <w:pPr>
        <w:jc w:val="center"/>
        <w:rPr>
          <w:bCs/>
          <w:sz w:val="24"/>
          <w:szCs w:val="24"/>
        </w:rPr>
      </w:pPr>
      <w:r w:rsidRPr="00EF70C4">
        <w:rPr>
          <w:sz w:val="24"/>
          <w:szCs w:val="24"/>
        </w:rPr>
        <w:t>University of Social Welfare and Rehabilitation Sciences</w:t>
      </w:r>
    </w:p>
    <w:p w14:paraId="08824D4C" w14:textId="77777777" w:rsidR="00EF70C4" w:rsidRPr="00EF70C4" w:rsidRDefault="00EF70C4" w:rsidP="00EF70C4">
      <w:pPr>
        <w:jc w:val="center"/>
        <w:rPr>
          <w:sz w:val="28"/>
          <w:szCs w:val="28"/>
        </w:rPr>
      </w:pPr>
      <w:r w:rsidRPr="00EF70C4">
        <w:rPr>
          <w:rFonts w:asciiTheme="majorBidi" w:hAnsiTheme="majorBidi"/>
          <w:b/>
          <w:bCs/>
          <w:color w:val="000000" w:themeColor="text1"/>
          <w:sz w:val="28"/>
          <w:szCs w:val="40"/>
        </w:rPr>
        <w:t>Office of the Vice Chancellor for Research and Technology</w:t>
      </w:r>
    </w:p>
    <w:p w14:paraId="6CEA8BA4" w14:textId="77777777" w:rsidR="00EF70C4" w:rsidRDefault="00EF70C4" w:rsidP="002F75D4">
      <w:pPr>
        <w:spacing w:line="360" w:lineRule="auto"/>
        <w:jc w:val="center"/>
        <w:rPr>
          <w:rFonts w:asciiTheme="majorBidi" w:hAnsiTheme="majorBidi" w:cstheme="majorBidi"/>
          <w:b/>
          <w:color w:val="000000" w:themeColor="text1"/>
          <w:sz w:val="22"/>
        </w:rPr>
      </w:pPr>
    </w:p>
    <w:p w14:paraId="352D3AFC" w14:textId="071C8A19" w:rsidR="00467EAA" w:rsidRPr="00EF70C4" w:rsidRDefault="00000000" w:rsidP="002F75D4">
      <w:pPr>
        <w:spacing w:line="360" w:lineRule="auto"/>
        <w:jc w:val="center"/>
        <w:rPr>
          <w:rFonts w:asciiTheme="majorBidi" w:hAnsiTheme="majorBidi" w:cstheme="majorBidi"/>
          <w:color w:val="0070C0"/>
          <w:sz w:val="28"/>
          <w:szCs w:val="28"/>
        </w:rPr>
      </w:pPr>
      <w:r w:rsidRPr="00EF70C4">
        <w:rPr>
          <w:rFonts w:asciiTheme="majorBidi" w:hAnsiTheme="majorBidi" w:cstheme="majorBidi"/>
          <w:b/>
          <w:color w:val="0070C0"/>
          <w:sz w:val="28"/>
          <w:szCs w:val="28"/>
        </w:rPr>
        <w:t>Book Authorship Proposal Form</w:t>
      </w:r>
    </w:p>
    <w:p w14:paraId="233CAB44" w14:textId="77777777" w:rsidR="00467EAA" w:rsidRPr="00096C87" w:rsidRDefault="00467EAA" w:rsidP="002F75D4">
      <w:pPr>
        <w:spacing w:line="360" w:lineRule="auto"/>
        <w:rPr>
          <w:rFonts w:asciiTheme="majorBidi" w:hAnsiTheme="majorBidi" w:cstheme="majorBidi"/>
          <w:color w:val="000000" w:themeColor="text1"/>
          <w:sz w:val="22"/>
        </w:rPr>
      </w:pPr>
    </w:p>
    <w:p w14:paraId="698321BF"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b/>
          <w:color w:val="000000" w:themeColor="text1"/>
          <w:sz w:val="22"/>
        </w:rPr>
        <w:t>Esteemed Author(s),</w:t>
      </w:r>
    </w:p>
    <w:p w14:paraId="66B2989E" w14:textId="77777777" w:rsidR="00467EAA"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Please complete this form carefully and thoroughly, as the information you provide in this proposal plays an important role in gaining a better understanding of the work, conducting the initial scientific evaluation, and making decisions regarding the book printing and publication process. The more precise and clear this section is, the more effectively and reliably the review and evaluation process will proceed.</w:t>
      </w:r>
    </w:p>
    <w:p w14:paraId="12A6D5D5" w14:textId="77777777" w:rsidR="00EF70C4" w:rsidRPr="00096C87" w:rsidRDefault="00EF70C4" w:rsidP="002F75D4">
      <w:pPr>
        <w:spacing w:line="360" w:lineRule="auto"/>
        <w:rPr>
          <w:rFonts w:asciiTheme="majorBidi" w:hAnsiTheme="majorBidi" w:cstheme="majorBidi"/>
          <w:color w:val="000000" w:themeColor="text1"/>
          <w:sz w:val="22"/>
        </w:rPr>
      </w:pPr>
    </w:p>
    <w:p w14:paraId="6C95C561" w14:textId="77777777" w:rsidR="00467EAA" w:rsidRPr="00096C87" w:rsidRDefault="00000000" w:rsidP="002F75D4">
      <w:pPr>
        <w:pStyle w:val="Heading1"/>
      </w:pPr>
      <w:r w:rsidRPr="00096C87">
        <w:t>1</w:t>
      </w:r>
      <w:r w:rsidRPr="00EF70C4">
        <w:t>. Basic Information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88"/>
        <w:gridCol w:w="6254"/>
      </w:tblGrid>
      <w:tr w:rsidR="00467EAA" w:rsidRPr="00096C87" w14:paraId="7C3A506A" w14:textId="77777777" w:rsidTr="00EF70C4">
        <w:trPr>
          <w:trHeight w:val="957"/>
          <w:jc w:val="center"/>
        </w:trPr>
        <w:tc>
          <w:tcPr>
            <w:tcW w:w="2988" w:type="dxa"/>
            <w:vAlign w:val="center"/>
          </w:tcPr>
          <w:p w14:paraId="48C20E3A" w14:textId="77777777" w:rsidR="00467EAA" w:rsidRPr="002F75D4" w:rsidRDefault="00000000" w:rsidP="002F75D4">
            <w:pPr>
              <w:spacing w:line="360" w:lineRule="auto"/>
              <w:rPr>
                <w:rFonts w:asciiTheme="majorBidi" w:hAnsiTheme="majorBidi" w:cstheme="majorBidi"/>
                <w:b/>
                <w:color w:val="000000" w:themeColor="text1"/>
                <w:szCs w:val="20"/>
              </w:rPr>
            </w:pPr>
            <w:r w:rsidRPr="002F75D4">
              <w:rPr>
                <w:rFonts w:asciiTheme="majorBidi" w:hAnsiTheme="majorBidi" w:cstheme="majorBidi"/>
                <w:b/>
                <w:color w:val="000000" w:themeColor="text1"/>
                <w:szCs w:val="20"/>
              </w:rPr>
              <w:t>Persian Title of the Book:</w:t>
            </w:r>
          </w:p>
        </w:tc>
        <w:tc>
          <w:tcPr>
            <w:tcW w:w="6254" w:type="dxa"/>
            <w:vAlign w:val="center"/>
          </w:tcPr>
          <w:p w14:paraId="57A8A7CD"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552DB1BD" w14:textId="77777777" w:rsidTr="00EF70C4">
        <w:trPr>
          <w:trHeight w:val="1875"/>
          <w:jc w:val="center"/>
        </w:trPr>
        <w:tc>
          <w:tcPr>
            <w:tcW w:w="2988" w:type="dxa"/>
            <w:shd w:val="clear" w:color="auto" w:fill="DBE5F1" w:themeFill="accent1" w:themeFillTint="33"/>
            <w:vAlign w:val="center"/>
          </w:tcPr>
          <w:p w14:paraId="642BF6C1" w14:textId="4C3877E9" w:rsidR="00467EAA" w:rsidRPr="002F75D4" w:rsidRDefault="00000000" w:rsidP="002F75D4">
            <w:pPr>
              <w:spacing w:line="360" w:lineRule="auto"/>
              <w:rPr>
                <w:rFonts w:asciiTheme="majorBidi" w:hAnsiTheme="majorBidi" w:cstheme="majorBidi"/>
                <w:b/>
                <w:color w:val="000000" w:themeColor="text1"/>
                <w:szCs w:val="20"/>
              </w:rPr>
            </w:pPr>
            <w:r w:rsidRPr="002F75D4">
              <w:rPr>
                <w:rFonts w:asciiTheme="majorBidi" w:hAnsiTheme="majorBidi" w:cstheme="majorBidi"/>
                <w:b/>
                <w:color w:val="000000" w:themeColor="text1"/>
                <w:szCs w:val="20"/>
              </w:rPr>
              <w:t>Persian Abstract of the Book (maximum 200 words)</w:t>
            </w:r>
            <w:r w:rsidR="002F75D4" w:rsidRPr="002F75D4">
              <w:rPr>
                <w:rStyle w:val="FootnoteReference"/>
                <w:rFonts w:asciiTheme="majorBidi" w:hAnsiTheme="majorBidi" w:cstheme="majorBidi"/>
                <w:b/>
                <w:color w:val="000000" w:themeColor="text1"/>
                <w:szCs w:val="20"/>
              </w:rPr>
              <w:footnoteReference w:id="1"/>
            </w:r>
            <w:r w:rsidRPr="002F75D4">
              <w:rPr>
                <w:rFonts w:asciiTheme="majorBidi" w:hAnsiTheme="majorBidi" w:cstheme="majorBidi"/>
                <w:b/>
                <w:color w:val="000000" w:themeColor="text1"/>
                <w:szCs w:val="20"/>
              </w:rPr>
              <w:t>:</w:t>
            </w:r>
          </w:p>
        </w:tc>
        <w:tc>
          <w:tcPr>
            <w:tcW w:w="6254" w:type="dxa"/>
            <w:shd w:val="clear" w:color="auto" w:fill="DBE5F1" w:themeFill="accent1" w:themeFillTint="33"/>
            <w:vAlign w:val="center"/>
          </w:tcPr>
          <w:p w14:paraId="05A63AE2" w14:textId="2BAE9F3B"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5A3043D0" w14:textId="77777777" w:rsidTr="00EF70C4">
        <w:trPr>
          <w:trHeight w:val="1335"/>
          <w:jc w:val="center"/>
        </w:trPr>
        <w:tc>
          <w:tcPr>
            <w:tcW w:w="2988" w:type="dxa"/>
            <w:vAlign w:val="center"/>
          </w:tcPr>
          <w:p w14:paraId="55087DFE" w14:textId="77777777" w:rsidR="00467EAA" w:rsidRPr="002F75D4" w:rsidRDefault="00000000" w:rsidP="002F75D4">
            <w:pPr>
              <w:spacing w:line="360" w:lineRule="auto"/>
              <w:rPr>
                <w:rFonts w:asciiTheme="majorBidi" w:hAnsiTheme="majorBidi" w:cstheme="majorBidi"/>
                <w:b/>
                <w:color w:val="000000" w:themeColor="text1"/>
                <w:szCs w:val="20"/>
              </w:rPr>
            </w:pPr>
            <w:r w:rsidRPr="002F75D4">
              <w:rPr>
                <w:rFonts w:asciiTheme="majorBidi" w:hAnsiTheme="majorBidi" w:cstheme="majorBidi"/>
                <w:b/>
                <w:color w:val="000000" w:themeColor="text1"/>
                <w:szCs w:val="20"/>
              </w:rPr>
              <w:lastRenderedPageBreak/>
              <w:t>Relevant Keywords (three to five terms):</w:t>
            </w:r>
          </w:p>
        </w:tc>
        <w:tc>
          <w:tcPr>
            <w:tcW w:w="6254" w:type="dxa"/>
            <w:vAlign w:val="center"/>
          </w:tcPr>
          <w:p w14:paraId="41D66D6A"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5C661EE4" w14:textId="77777777" w:rsidTr="00EF70C4">
        <w:trPr>
          <w:trHeight w:val="975"/>
          <w:jc w:val="center"/>
        </w:trPr>
        <w:tc>
          <w:tcPr>
            <w:tcW w:w="2988" w:type="dxa"/>
            <w:shd w:val="clear" w:color="auto" w:fill="DBE5F1" w:themeFill="accent1" w:themeFillTint="33"/>
            <w:vAlign w:val="center"/>
          </w:tcPr>
          <w:p w14:paraId="08A66745" w14:textId="77777777" w:rsidR="00467EAA" w:rsidRPr="002F75D4" w:rsidRDefault="00000000" w:rsidP="002F75D4">
            <w:pPr>
              <w:spacing w:line="360" w:lineRule="auto"/>
              <w:rPr>
                <w:rFonts w:asciiTheme="majorBidi" w:hAnsiTheme="majorBidi" w:cstheme="majorBidi"/>
                <w:b/>
                <w:color w:val="000000" w:themeColor="text1"/>
                <w:szCs w:val="20"/>
              </w:rPr>
            </w:pPr>
            <w:r w:rsidRPr="002F75D4">
              <w:rPr>
                <w:rFonts w:asciiTheme="majorBidi" w:hAnsiTheme="majorBidi" w:cstheme="majorBidi"/>
                <w:b/>
                <w:color w:val="000000" w:themeColor="text1"/>
                <w:szCs w:val="20"/>
              </w:rPr>
              <w:t>Subject Area:</w:t>
            </w:r>
          </w:p>
        </w:tc>
        <w:tc>
          <w:tcPr>
            <w:tcW w:w="6254" w:type="dxa"/>
            <w:shd w:val="clear" w:color="auto" w:fill="DBE5F1" w:themeFill="accent1" w:themeFillTint="33"/>
            <w:vAlign w:val="center"/>
          </w:tcPr>
          <w:p w14:paraId="72D47A56"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5EB5DD93" w14:textId="77777777" w:rsidTr="00EF70C4">
        <w:trPr>
          <w:trHeight w:val="1155"/>
          <w:jc w:val="center"/>
        </w:trPr>
        <w:tc>
          <w:tcPr>
            <w:tcW w:w="2988" w:type="dxa"/>
            <w:vAlign w:val="center"/>
          </w:tcPr>
          <w:p w14:paraId="54BBEF29" w14:textId="77777777" w:rsidR="00467EAA" w:rsidRPr="002F75D4" w:rsidRDefault="00000000" w:rsidP="002F75D4">
            <w:pPr>
              <w:spacing w:line="360" w:lineRule="auto"/>
              <w:rPr>
                <w:rFonts w:asciiTheme="majorBidi" w:hAnsiTheme="majorBidi" w:cstheme="majorBidi"/>
                <w:b/>
                <w:color w:val="000000" w:themeColor="text1"/>
                <w:szCs w:val="20"/>
              </w:rPr>
            </w:pPr>
            <w:r w:rsidRPr="002F75D4">
              <w:rPr>
                <w:rFonts w:asciiTheme="majorBidi" w:hAnsiTheme="majorBidi" w:cstheme="majorBidi"/>
                <w:b/>
                <w:color w:val="000000" w:themeColor="text1"/>
                <w:szCs w:val="20"/>
              </w:rPr>
              <w:t>English Title of the Book:</w:t>
            </w:r>
          </w:p>
        </w:tc>
        <w:tc>
          <w:tcPr>
            <w:tcW w:w="6254" w:type="dxa"/>
            <w:vAlign w:val="center"/>
          </w:tcPr>
          <w:p w14:paraId="48D2EC08"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32DB77B4" w14:textId="77777777" w:rsidTr="00EF70C4">
        <w:trPr>
          <w:trHeight w:val="1785"/>
          <w:jc w:val="center"/>
        </w:trPr>
        <w:tc>
          <w:tcPr>
            <w:tcW w:w="2988" w:type="dxa"/>
            <w:shd w:val="clear" w:color="auto" w:fill="DBE5F1" w:themeFill="accent1" w:themeFillTint="33"/>
            <w:vAlign w:val="center"/>
          </w:tcPr>
          <w:p w14:paraId="0202351C" w14:textId="77777777" w:rsidR="00467EAA" w:rsidRPr="002F75D4" w:rsidRDefault="00000000" w:rsidP="002F75D4">
            <w:pPr>
              <w:spacing w:line="360" w:lineRule="auto"/>
              <w:rPr>
                <w:rFonts w:asciiTheme="majorBidi" w:hAnsiTheme="majorBidi" w:cstheme="majorBidi"/>
                <w:b/>
                <w:color w:val="000000" w:themeColor="text1"/>
                <w:szCs w:val="20"/>
              </w:rPr>
            </w:pPr>
            <w:r w:rsidRPr="002F75D4">
              <w:rPr>
                <w:rFonts w:asciiTheme="majorBidi" w:hAnsiTheme="majorBidi" w:cstheme="majorBidi"/>
                <w:b/>
                <w:color w:val="000000" w:themeColor="text1"/>
                <w:szCs w:val="20"/>
              </w:rPr>
              <w:t>English Abstract of the Book (maximum 200 words):</w:t>
            </w:r>
          </w:p>
        </w:tc>
        <w:tc>
          <w:tcPr>
            <w:tcW w:w="6254" w:type="dxa"/>
            <w:shd w:val="clear" w:color="auto" w:fill="DBE5F1" w:themeFill="accent1" w:themeFillTint="33"/>
            <w:vAlign w:val="center"/>
          </w:tcPr>
          <w:p w14:paraId="29BC2B72"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04E37A46" w14:textId="77777777" w:rsidTr="00EF70C4">
        <w:trPr>
          <w:trHeight w:val="1065"/>
          <w:jc w:val="center"/>
        </w:trPr>
        <w:tc>
          <w:tcPr>
            <w:tcW w:w="2988" w:type="dxa"/>
            <w:vAlign w:val="center"/>
          </w:tcPr>
          <w:p w14:paraId="288C0338" w14:textId="77777777" w:rsidR="00467EAA" w:rsidRPr="002F75D4" w:rsidRDefault="00000000" w:rsidP="002F75D4">
            <w:pPr>
              <w:spacing w:line="360" w:lineRule="auto"/>
              <w:rPr>
                <w:rFonts w:asciiTheme="majorBidi" w:hAnsiTheme="majorBidi" w:cstheme="majorBidi"/>
                <w:b/>
                <w:color w:val="000000" w:themeColor="text1"/>
                <w:szCs w:val="20"/>
              </w:rPr>
            </w:pPr>
            <w:r w:rsidRPr="002F75D4">
              <w:rPr>
                <w:rFonts w:asciiTheme="majorBidi" w:hAnsiTheme="majorBidi" w:cstheme="majorBidi"/>
                <w:b/>
                <w:color w:val="000000" w:themeColor="text1"/>
                <w:szCs w:val="20"/>
              </w:rPr>
              <w:t>Relevant English Keywords:</w:t>
            </w:r>
          </w:p>
        </w:tc>
        <w:tc>
          <w:tcPr>
            <w:tcW w:w="6254" w:type="dxa"/>
            <w:vAlign w:val="center"/>
          </w:tcPr>
          <w:p w14:paraId="1E64321E"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55DA0A61" w14:textId="77777777" w:rsidTr="002F75D4">
        <w:trPr>
          <w:jc w:val="center"/>
        </w:trPr>
        <w:tc>
          <w:tcPr>
            <w:tcW w:w="2988" w:type="dxa"/>
            <w:shd w:val="clear" w:color="auto" w:fill="DBE5F1" w:themeFill="accent1" w:themeFillTint="33"/>
            <w:vAlign w:val="center"/>
          </w:tcPr>
          <w:p w14:paraId="25D68CF3" w14:textId="77777777" w:rsidR="00467EAA" w:rsidRPr="002F75D4" w:rsidRDefault="00000000" w:rsidP="002F75D4">
            <w:pPr>
              <w:spacing w:line="360" w:lineRule="auto"/>
              <w:rPr>
                <w:rFonts w:asciiTheme="majorBidi" w:hAnsiTheme="majorBidi" w:cstheme="majorBidi"/>
                <w:b/>
                <w:color w:val="000000" w:themeColor="text1"/>
                <w:szCs w:val="20"/>
              </w:rPr>
            </w:pPr>
            <w:r w:rsidRPr="002F75D4">
              <w:rPr>
                <w:rFonts w:asciiTheme="majorBidi" w:hAnsiTheme="majorBidi" w:cstheme="majorBidi"/>
                <w:b/>
                <w:color w:val="000000" w:themeColor="text1"/>
                <w:szCs w:val="20"/>
              </w:rPr>
              <w:t>Subject Area:</w:t>
            </w:r>
          </w:p>
        </w:tc>
        <w:tc>
          <w:tcPr>
            <w:tcW w:w="6254" w:type="dxa"/>
            <w:shd w:val="clear" w:color="auto" w:fill="DBE5F1" w:themeFill="accent1" w:themeFillTint="33"/>
            <w:vAlign w:val="center"/>
          </w:tcPr>
          <w:p w14:paraId="32E9FEA0" w14:textId="77777777" w:rsidR="00467EAA" w:rsidRPr="00096C87" w:rsidRDefault="00467EAA" w:rsidP="002F75D4">
            <w:pPr>
              <w:spacing w:line="360" w:lineRule="auto"/>
              <w:rPr>
                <w:rFonts w:asciiTheme="majorBidi" w:hAnsiTheme="majorBidi" w:cstheme="majorBidi"/>
                <w:color w:val="000000" w:themeColor="text1"/>
                <w:sz w:val="22"/>
              </w:rPr>
            </w:pPr>
          </w:p>
        </w:tc>
      </w:tr>
    </w:tbl>
    <w:p w14:paraId="64F21B0F" w14:textId="77777777" w:rsidR="002F75D4" w:rsidRDefault="002F75D4" w:rsidP="002F75D4">
      <w:pPr>
        <w:spacing w:line="360" w:lineRule="auto"/>
        <w:ind w:left="360" w:hanging="259"/>
        <w:rPr>
          <w:rFonts w:asciiTheme="majorBidi" w:hAnsiTheme="majorBidi" w:cstheme="majorBidi"/>
          <w:b/>
          <w:color w:val="000000" w:themeColor="text1"/>
          <w:sz w:val="22"/>
        </w:rPr>
      </w:pPr>
    </w:p>
    <w:p w14:paraId="28CD054E" w14:textId="7E17750B"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Number of book pages: ..............</w:t>
      </w:r>
    </w:p>
    <w:p w14:paraId="72692014" w14:textId="77777777" w:rsidR="00F903D6" w:rsidRPr="00096C87" w:rsidRDefault="00F903D6" w:rsidP="002F75D4">
      <w:pPr>
        <w:spacing w:line="360" w:lineRule="auto"/>
      </w:pPr>
    </w:p>
    <w:p w14:paraId="5C51418C" w14:textId="6A705491" w:rsidR="00467EAA" w:rsidRPr="00096C87" w:rsidRDefault="00000000" w:rsidP="002F75D4">
      <w:pPr>
        <w:pStyle w:val="Heading1"/>
      </w:pPr>
      <w:r w:rsidRPr="00096C87">
        <w:t>2. Table of Proposed Book Chapters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74"/>
        <w:gridCol w:w="2273"/>
        <w:gridCol w:w="2332"/>
        <w:gridCol w:w="2363"/>
      </w:tblGrid>
      <w:tr w:rsidR="00467EAA" w:rsidRPr="00096C87" w14:paraId="40A0C767" w14:textId="77777777" w:rsidTr="00EF70C4">
        <w:trPr>
          <w:jc w:val="center"/>
        </w:trPr>
        <w:tc>
          <w:tcPr>
            <w:tcW w:w="2274" w:type="dxa"/>
            <w:shd w:val="clear" w:color="auto" w:fill="DBE5F1" w:themeFill="accent1" w:themeFillTint="33"/>
            <w:vAlign w:val="center"/>
          </w:tcPr>
          <w:p w14:paraId="344C8B40"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Chapter No.</w:t>
            </w:r>
          </w:p>
        </w:tc>
        <w:tc>
          <w:tcPr>
            <w:tcW w:w="2273" w:type="dxa"/>
            <w:shd w:val="clear" w:color="auto" w:fill="DBE5F1" w:themeFill="accent1" w:themeFillTint="33"/>
            <w:vAlign w:val="center"/>
          </w:tcPr>
          <w:p w14:paraId="7786E599"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Chapter Title</w:t>
            </w:r>
          </w:p>
        </w:tc>
        <w:tc>
          <w:tcPr>
            <w:tcW w:w="2332" w:type="dxa"/>
            <w:shd w:val="clear" w:color="auto" w:fill="DBE5F1" w:themeFill="accent1" w:themeFillTint="33"/>
            <w:vAlign w:val="center"/>
          </w:tcPr>
          <w:p w14:paraId="0D230623"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Brief Description</w:t>
            </w:r>
          </w:p>
        </w:tc>
        <w:tc>
          <w:tcPr>
            <w:tcW w:w="2363" w:type="dxa"/>
            <w:shd w:val="clear" w:color="auto" w:fill="DBE5F1" w:themeFill="accent1" w:themeFillTint="33"/>
            <w:vAlign w:val="center"/>
          </w:tcPr>
          <w:p w14:paraId="13AF2164"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Approximate Number of Pages</w:t>
            </w:r>
          </w:p>
        </w:tc>
      </w:tr>
      <w:tr w:rsidR="00467EAA" w:rsidRPr="00096C87" w14:paraId="58D5FF80" w14:textId="77777777" w:rsidTr="00EF70C4">
        <w:trPr>
          <w:jc w:val="center"/>
        </w:trPr>
        <w:tc>
          <w:tcPr>
            <w:tcW w:w="2274" w:type="dxa"/>
            <w:vAlign w:val="center"/>
          </w:tcPr>
          <w:p w14:paraId="730E9E98" w14:textId="77777777" w:rsidR="00467EAA" w:rsidRPr="00096C87" w:rsidRDefault="00467EAA" w:rsidP="002F75D4">
            <w:pPr>
              <w:spacing w:line="360" w:lineRule="auto"/>
              <w:rPr>
                <w:rFonts w:asciiTheme="majorBidi" w:hAnsiTheme="majorBidi" w:cstheme="majorBidi"/>
                <w:color w:val="000000" w:themeColor="text1"/>
                <w:sz w:val="22"/>
              </w:rPr>
            </w:pPr>
          </w:p>
        </w:tc>
        <w:tc>
          <w:tcPr>
            <w:tcW w:w="2273" w:type="dxa"/>
            <w:vAlign w:val="center"/>
          </w:tcPr>
          <w:p w14:paraId="12E727CE"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32" w:type="dxa"/>
            <w:vAlign w:val="center"/>
          </w:tcPr>
          <w:p w14:paraId="48EEC39B"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63" w:type="dxa"/>
            <w:vAlign w:val="center"/>
          </w:tcPr>
          <w:p w14:paraId="0AD2ECE0"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1B162296" w14:textId="77777777" w:rsidTr="00EF70C4">
        <w:trPr>
          <w:jc w:val="center"/>
        </w:trPr>
        <w:tc>
          <w:tcPr>
            <w:tcW w:w="2274" w:type="dxa"/>
            <w:vAlign w:val="center"/>
          </w:tcPr>
          <w:p w14:paraId="24B7BF32" w14:textId="77777777" w:rsidR="00467EAA" w:rsidRPr="00096C87" w:rsidRDefault="00467EAA" w:rsidP="002F75D4">
            <w:pPr>
              <w:spacing w:line="360" w:lineRule="auto"/>
              <w:rPr>
                <w:rFonts w:asciiTheme="majorBidi" w:hAnsiTheme="majorBidi" w:cstheme="majorBidi"/>
                <w:color w:val="000000" w:themeColor="text1"/>
                <w:sz w:val="22"/>
              </w:rPr>
            </w:pPr>
          </w:p>
        </w:tc>
        <w:tc>
          <w:tcPr>
            <w:tcW w:w="2273" w:type="dxa"/>
            <w:vAlign w:val="center"/>
          </w:tcPr>
          <w:p w14:paraId="382EB802"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32" w:type="dxa"/>
            <w:vAlign w:val="center"/>
          </w:tcPr>
          <w:p w14:paraId="7355EC35"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63" w:type="dxa"/>
            <w:vAlign w:val="center"/>
          </w:tcPr>
          <w:p w14:paraId="42539208"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4D72930C" w14:textId="77777777" w:rsidTr="00EF70C4">
        <w:trPr>
          <w:jc w:val="center"/>
        </w:trPr>
        <w:tc>
          <w:tcPr>
            <w:tcW w:w="2274" w:type="dxa"/>
            <w:vAlign w:val="center"/>
          </w:tcPr>
          <w:p w14:paraId="3B399AA0" w14:textId="77777777" w:rsidR="00467EAA" w:rsidRPr="00096C87" w:rsidRDefault="00467EAA" w:rsidP="002F75D4">
            <w:pPr>
              <w:spacing w:line="360" w:lineRule="auto"/>
              <w:rPr>
                <w:rFonts w:asciiTheme="majorBidi" w:hAnsiTheme="majorBidi" w:cstheme="majorBidi"/>
                <w:color w:val="000000" w:themeColor="text1"/>
                <w:sz w:val="22"/>
              </w:rPr>
            </w:pPr>
          </w:p>
        </w:tc>
        <w:tc>
          <w:tcPr>
            <w:tcW w:w="2273" w:type="dxa"/>
            <w:vAlign w:val="center"/>
          </w:tcPr>
          <w:p w14:paraId="2BEDC691"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32" w:type="dxa"/>
            <w:vAlign w:val="center"/>
          </w:tcPr>
          <w:p w14:paraId="5BE7655E"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63" w:type="dxa"/>
            <w:vAlign w:val="center"/>
          </w:tcPr>
          <w:p w14:paraId="5728A5EE"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2C62DB26" w14:textId="77777777" w:rsidTr="00EF70C4">
        <w:trPr>
          <w:jc w:val="center"/>
        </w:trPr>
        <w:tc>
          <w:tcPr>
            <w:tcW w:w="2274" w:type="dxa"/>
            <w:vAlign w:val="center"/>
          </w:tcPr>
          <w:p w14:paraId="3F80094D" w14:textId="77777777" w:rsidR="00467EAA" w:rsidRPr="00096C87" w:rsidRDefault="00467EAA" w:rsidP="002F75D4">
            <w:pPr>
              <w:spacing w:line="360" w:lineRule="auto"/>
              <w:rPr>
                <w:rFonts w:asciiTheme="majorBidi" w:hAnsiTheme="majorBidi" w:cstheme="majorBidi"/>
                <w:color w:val="000000" w:themeColor="text1"/>
                <w:sz w:val="22"/>
              </w:rPr>
            </w:pPr>
          </w:p>
        </w:tc>
        <w:tc>
          <w:tcPr>
            <w:tcW w:w="2273" w:type="dxa"/>
            <w:vAlign w:val="center"/>
          </w:tcPr>
          <w:p w14:paraId="2DF1B5ED"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32" w:type="dxa"/>
            <w:vAlign w:val="center"/>
          </w:tcPr>
          <w:p w14:paraId="2CDD0E9B"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63" w:type="dxa"/>
            <w:vAlign w:val="center"/>
          </w:tcPr>
          <w:p w14:paraId="37860B0E"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414685DB" w14:textId="77777777" w:rsidTr="00EF70C4">
        <w:trPr>
          <w:jc w:val="center"/>
        </w:trPr>
        <w:tc>
          <w:tcPr>
            <w:tcW w:w="2274" w:type="dxa"/>
            <w:vAlign w:val="center"/>
          </w:tcPr>
          <w:p w14:paraId="677E0A15" w14:textId="77777777" w:rsidR="00467EAA" w:rsidRPr="00096C87" w:rsidRDefault="00467EAA" w:rsidP="002F75D4">
            <w:pPr>
              <w:spacing w:line="360" w:lineRule="auto"/>
              <w:rPr>
                <w:rFonts w:asciiTheme="majorBidi" w:hAnsiTheme="majorBidi" w:cstheme="majorBidi"/>
                <w:color w:val="000000" w:themeColor="text1"/>
                <w:sz w:val="22"/>
              </w:rPr>
            </w:pPr>
          </w:p>
        </w:tc>
        <w:tc>
          <w:tcPr>
            <w:tcW w:w="2273" w:type="dxa"/>
            <w:vAlign w:val="center"/>
          </w:tcPr>
          <w:p w14:paraId="6955BA31"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32" w:type="dxa"/>
            <w:vAlign w:val="center"/>
          </w:tcPr>
          <w:p w14:paraId="18D4DF97" w14:textId="77777777" w:rsidR="00467EAA" w:rsidRPr="00096C87" w:rsidRDefault="00467EAA" w:rsidP="002F75D4">
            <w:pPr>
              <w:spacing w:line="360" w:lineRule="auto"/>
              <w:rPr>
                <w:rFonts w:asciiTheme="majorBidi" w:hAnsiTheme="majorBidi" w:cstheme="majorBidi"/>
                <w:color w:val="000000" w:themeColor="text1"/>
                <w:sz w:val="22"/>
              </w:rPr>
            </w:pPr>
          </w:p>
        </w:tc>
        <w:tc>
          <w:tcPr>
            <w:tcW w:w="2363" w:type="dxa"/>
            <w:vAlign w:val="center"/>
          </w:tcPr>
          <w:p w14:paraId="39926C03" w14:textId="77777777" w:rsidR="00467EAA" w:rsidRPr="00096C87" w:rsidRDefault="00467EAA" w:rsidP="002F75D4">
            <w:pPr>
              <w:spacing w:line="360" w:lineRule="auto"/>
              <w:rPr>
                <w:rFonts w:asciiTheme="majorBidi" w:hAnsiTheme="majorBidi" w:cstheme="majorBidi"/>
                <w:color w:val="000000" w:themeColor="text1"/>
                <w:sz w:val="22"/>
              </w:rPr>
            </w:pPr>
          </w:p>
        </w:tc>
      </w:tr>
    </w:tbl>
    <w:p w14:paraId="6F9371F1" w14:textId="77777777" w:rsidR="00467EAA" w:rsidRPr="00096C87" w:rsidRDefault="00000000" w:rsidP="002F75D4">
      <w:pPr>
        <w:pStyle w:val="Heading1"/>
      </w:pPr>
      <w:r w:rsidRPr="00096C87">
        <w:lastRenderedPageBreak/>
        <w:t>3. Author(s) Information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65"/>
        <w:gridCol w:w="1565"/>
        <w:gridCol w:w="1464"/>
        <w:gridCol w:w="1575"/>
        <w:gridCol w:w="1526"/>
        <w:gridCol w:w="1647"/>
      </w:tblGrid>
      <w:tr w:rsidR="00467EAA" w:rsidRPr="00096C87" w14:paraId="777794D9" w14:textId="77777777" w:rsidTr="005830BF">
        <w:trPr>
          <w:jc w:val="center"/>
        </w:trPr>
        <w:tc>
          <w:tcPr>
            <w:tcW w:w="1719" w:type="dxa"/>
            <w:shd w:val="clear" w:color="auto" w:fill="DBE5F1" w:themeFill="accent1" w:themeFillTint="33"/>
            <w:vAlign w:val="center"/>
          </w:tcPr>
          <w:p w14:paraId="06871CAC"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Full Name</w:t>
            </w:r>
          </w:p>
        </w:tc>
        <w:tc>
          <w:tcPr>
            <w:tcW w:w="1719" w:type="dxa"/>
            <w:shd w:val="clear" w:color="auto" w:fill="DBE5F1" w:themeFill="accent1" w:themeFillTint="33"/>
            <w:vAlign w:val="center"/>
          </w:tcPr>
          <w:p w14:paraId="0863982D"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Academic Rank</w:t>
            </w:r>
          </w:p>
        </w:tc>
        <w:tc>
          <w:tcPr>
            <w:tcW w:w="1719" w:type="dxa"/>
            <w:shd w:val="clear" w:color="auto" w:fill="DBE5F1" w:themeFill="accent1" w:themeFillTint="33"/>
            <w:vAlign w:val="center"/>
          </w:tcPr>
          <w:p w14:paraId="6FD1B7D5"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Field of Study</w:t>
            </w:r>
          </w:p>
        </w:tc>
        <w:tc>
          <w:tcPr>
            <w:tcW w:w="1719" w:type="dxa"/>
            <w:shd w:val="clear" w:color="auto" w:fill="DBE5F1" w:themeFill="accent1" w:themeFillTint="33"/>
            <w:vAlign w:val="center"/>
          </w:tcPr>
          <w:p w14:paraId="5B865D24"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Affiliation / Place of Service</w:t>
            </w:r>
          </w:p>
        </w:tc>
        <w:tc>
          <w:tcPr>
            <w:tcW w:w="1719" w:type="dxa"/>
            <w:shd w:val="clear" w:color="auto" w:fill="DBE5F1" w:themeFill="accent1" w:themeFillTint="33"/>
            <w:vAlign w:val="center"/>
          </w:tcPr>
          <w:p w14:paraId="4CB0042C"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Contact Number</w:t>
            </w:r>
          </w:p>
        </w:tc>
        <w:tc>
          <w:tcPr>
            <w:tcW w:w="1719" w:type="dxa"/>
            <w:shd w:val="clear" w:color="auto" w:fill="DBE5F1" w:themeFill="accent1" w:themeFillTint="33"/>
            <w:vAlign w:val="center"/>
          </w:tcPr>
          <w:p w14:paraId="179CDA83"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Contribution Percentage</w:t>
            </w:r>
          </w:p>
        </w:tc>
      </w:tr>
      <w:tr w:rsidR="00467EAA" w:rsidRPr="00096C87" w14:paraId="4EFD508A" w14:textId="77777777">
        <w:trPr>
          <w:jc w:val="center"/>
        </w:trPr>
        <w:tc>
          <w:tcPr>
            <w:tcW w:w="1719" w:type="dxa"/>
            <w:vAlign w:val="center"/>
          </w:tcPr>
          <w:p w14:paraId="4196510D"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3EB04241"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AEA8BFC"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63090A40"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6CDB32EE"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303DD411"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7D9F71E1" w14:textId="77777777">
        <w:trPr>
          <w:jc w:val="center"/>
        </w:trPr>
        <w:tc>
          <w:tcPr>
            <w:tcW w:w="1719" w:type="dxa"/>
            <w:vAlign w:val="center"/>
          </w:tcPr>
          <w:p w14:paraId="67079918"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29891B31"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BE4E8BE"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67C16E81"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2B92E86"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153A6E20"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2334B814" w14:textId="77777777">
        <w:trPr>
          <w:jc w:val="center"/>
        </w:trPr>
        <w:tc>
          <w:tcPr>
            <w:tcW w:w="1719" w:type="dxa"/>
            <w:vAlign w:val="center"/>
          </w:tcPr>
          <w:p w14:paraId="68E0B4AE"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F805F71"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4ADA1890"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2BED3417"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45F41FC9"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41743C29"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5C2554A0" w14:textId="77777777">
        <w:trPr>
          <w:jc w:val="center"/>
        </w:trPr>
        <w:tc>
          <w:tcPr>
            <w:tcW w:w="1719" w:type="dxa"/>
            <w:vAlign w:val="center"/>
          </w:tcPr>
          <w:p w14:paraId="3886A02C"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1FBB87B6"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78520EC8"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7F0DFB4C"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566EA17F"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6D366DF5"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492DD4C0" w14:textId="77777777">
        <w:trPr>
          <w:jc w:val="center"/>
        </w:trPr>
        <w:tc>
          <w:tcPr>
            <w:tcW w:w="1719" w:type="dxa"/>
            <w:vAlign w:val="center"/>
          </w:tcPr>
          <w:p w14:paraId="1F2C6B73"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622CEC8"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0638462"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4DA6026"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48A73C4A"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52C0CAB8"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29346838" w14:textId="77777777" w:rsidTr="002F75D4">
        <w:trPr>
          <w:trHeight w:val="201"/>
          <w:jc w:val="center"/>
        </w:trPr>
        <w:tc>
          <w:tcPr>
            <w:tcW w:w="1719" w:type="dxa"/>
            <w:vAlign w:val="center"/>
          </w:tcPr>
          <w:p w14:paraId="7E47B6C4"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203B886C"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26ED5D98"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7B2C5932"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6F66D038"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564ED453" w14:textId="77777777" w:rsidR="00467EAA" w:rsidRPr="00096C87" w:rsidRDefault="00467EAA" w:rsidP="002F75D4">
            <w:pPr>
              <w:spacing w:line="360" w:lineRule="auto"/>
              <w:rPr>
                <w:rFonts w:asciiTheme="majorBidi" w:hAnsiTheme="majorBidi" w:cstheme="majorBidi"/>
                <w:color w:val="000000" w:themeColor="text1"/>
                <w:sz w:val="22"/>
              </w:rPr>
            </w:pPr>
          </w:p>
        </w:tc>
      </w:tr>
    </w:tbl>
    <w:p w14:paraId="74190052" w14:textId="77777777" w:rsidR="00EF70C4" w:rsidRDefault="00EF70C4" w:rsidP="00EF70C4"/>
    <w:p w14:paraId="04B4F1FE" w14:textId="77777777" w:rsidR="00EF70C4" w:rsidRDefault="00EF70C4" w:rsidP="00EF70C4"/>
    <w:p w14:paraId="5A8EEDAE" w14:textId="386775A5" w:rsidR="00467EAA" w:rsidRPr="00096C87" w:rsidRDefault="00000000" w:rsidP="00EF70C4">
      <w:pPr>
        <w:pStyle w:val="Heading1"/>
      </w:pPr>
      <w:r w:rsidRPr="00096C87">
        <w:t>4. Book Features</w:t>
      </w:r>
    </w:p>
    <w:p w14:paraId="38411509" w14:textId="77777777" w:rsidR="00467EAA" w:rsidRDefault="00000000" w:rsidP="002F75D4">
      <w:pPr>
        <w:spacing w:line="360" w:lineRule="auto"/>
        <w:rPr>
          <w:rFonts w:ascii="Segoe UI Symbol" w:hAnsi="Segoe UI Symbol" w:cs="Segoe UI Symbol"/>
          <w:color w:val="000000" w:themeColor="text1"/>
          <w:sz w:val="22"/>
        </w:rPr>
      </w:pPr>
      <w:r w:rsidRPr="00096C87">
        <w:rPr>
          <w:rFonts w:asciiTheme="majorBidi" w:hAnsiTheme="majorBidi" w:cstheme="majorBidi"/>
          <w:color w:val="000000" w:themeColor="text1"/>
          <w:sz w:val="22"/>
        </w:rPr>
        <w:t xml:space="preserve">Includes images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Includes charts/diagrams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Includes tables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Includes glossary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Includes subject index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Includes specialized appendices </w:t>
      </w:r>
      <w:r w:rsidRPr="00096C87">
        <w:rPr>
          <w:rFonts w:ascii="Segoe UI Symbol" w:hAnsi="Segoe UI Symbol" w:cs="Segoe UI Symbol"/>
          <w:color w:val="000000" w:themeColor="text1"/>
          <w:sz w:val="22"/>
        </w:rPr>
        <w:t>☐</w:t>
      </w:r>
    </w:p>
    <w:p w14:paraId="2F68AAA8" w14:textId="77777777" w:rsidR="002F75D4" w:rsidRPr="00096C87" w:rsidRDefault="002F75D4" w:rsidP="002F75D4">
      <w:pPr>
        <w:spacing w:line="360" w:lineRule="auto"/>
        <w:rPr>
          <w:rFonts w:asciiTheme="majorBidi" w:hAnsiTheme="majorBidi" w:cstheme="majorBidi"/>
          <w:color w:val="000000" w:themeColor="text1"/>
          <w:sz w:val="22"/>
        </w:rPr>
      </w:pPr>
    </w:p>
    <w:p w14:paraId="33D0D888" w14:textId="77777777" w:rsidR="00467EAA" w:rsidRPr="00096C87" w:rsidRDefault="00000000" w:rsidP="002F75D4">
      <w:pPr>
        <w:pStyle w:val="Heading1"/>
      </w:pPr>
      <w:r w:rsidRPr="00096C87">
        <w:t>5. Necessity of Authoring the Book</w:t>
      </w:r>
    </w:p>
    <w:p w14:paraId="6E0FA036" w14:textId="77777777"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What are the scientific, educational, or professional reasons for authoring this book?</w:t>
      </w:r>
    </w:p>
    <w:p w14:paraId="68822A68" w14:textId="68202AF1" w:rsidR="00467EAA" w:rsidRPr="00096C87" w:rsidRDefault="00EF70C4" w:rsidP="002F75D4">
      <w:pPr>
        <w:spacing w:line="360" w:lineRule="auto"/>
        <w:rPr>
          <w:rFonts w:asciiTheme="majorBidi" w:hAnsiTheme="majorBidi" w:cstheme="majorBidi"/>
          <w:color w:val="000000" w:themeColor="text1"/>
          <w:sz w:val="22"/>
        </w:rPr>
      </w:pPr>
      <w:r>
        <w:rPr>
          <w:rFonts w:asciiTheme="majorBidi" w:hAnsiTheme="majorBidi" w:cstheme="majorBidi"/>
          <w:color w:val="000000" w:themeColor="text1"/>
          <w:sz w:val="22"/>
        </w:rPr>
        <w:t>…</w:t>
      </w:r>
      <w:r w:rsidRPr="00096C87">
        <w:rPr>
          <w:rFonts w:asciiTheme="majorBidi" w:hAnsiTheme="majorBidi" w:cstheme="majorBidi"/>
          <w:color w:val="000000" w:themeColor="text1"/>
          <w:sz w:val="22"/>
        </w:rPr>
        <w:t>.....................................................................................................................................................................................................................................</w:t>
      </w:r>
    </w:p>
    <w:p w14:paraId="64A1BC1C" w14:textId="1BF9E7A4" w:rsidR="00467EAA" w:rsidRPr="00096C87" w:rsidRDefault="00EF70C4" w:rsidP="002F75D4">
      <w:pPr>
        <w:spacing w:line="360" w:lineRule="auto"/>
        <w:rPr>
          <w:rFonts w:asciiTheme="majorBidi" w:hAnsiTheme="majorBidi" w:cstheme="majorBidi"/>
          <w:color w:val="000000" w:themeColor="text1"/>
          <w:sz w:val="22"/>
        </w:rPr>
      </w:pPr>
      <w:r>
        <w:rPr>
          <w:rFonts w:asciiTheme="majorBidi" w:hAnsiTheme="majorBidi" w:cstheme="majorBidi"/>
          <w:color w:val="000000" w:themeColor="text1"/>
          <w:sz w:val="22"/>
        </w:rPr>
        <w:t>…</w:t>
      </w:r>
      <w:r w:rsidRPr="00096C87">
        <w:rPr>
          <w:rFonts w:asciiTheme="majorBidi" w:hAnsiTheme="majorBidi" w:cstheme="majorBidi"/>
          <w:color w:val="000000" w:themeColor="text1"/>
          <w:sz w:val="22"/>
        </w:rPr>
        <w:t>.....................................................................................................................................................................................................................................</w:t>
      </w:r>
    </w:p>
    <w:p w14:paraId="2BBA6054"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w:t>
      </w:r>
    </w:p>
    <w:p w14:paraId="280E4E69" w14:textId="77777777" w:rsidR="00467EAA" w:rsidRDefault="00000000" w:rsidP="002F75D4">
      <w:pPr>
        <w:pStyle w:val="Heading1"/>
      </w:pPr>
      <w:r w:rsidRPr="00096C87">
        <w:lastRenderedPageBreak/>
        <w:t>6. Innovation and Distinction of the Book Compared with Similar Works</w:t>
      </w:r>
    </w:p>
    <w:p w14:paraId="05A017C6" w14:textId="52FC9D99" w:rsidR="00032301" w:rsidRDefault="00032301" w:rsidP="00032301">
      <w:pPr>
        <w:rPr>
          <w:sz w:val="22"/>
          <w:szCs w:val="24"/>
        </w:rPr>
      </w:pPr>
      <w:r w:rsidRPr="00032301">
        <w:rPr>
          <w:sz w:val="22"/>
          <w:szCs w:val="24"/>
        </w:rPr>
        <w:t>Please list three to five published books with content similar to this work.</w:t>
      </w:r>
    </w:p>
    <w:p w14:paraId="10A49F65" w14:textId="77777777" w:rsidR="00032301" w:rsidRPr="00032301" w:rsidRDefault="00032301" w:rsidP="00032301">
      <w:pPr>
        <w:rPr>
          <w:sz w:val="22"/>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42"/>
        <w:gridCol w:w="1496"/>
        <w:gridCol w:w="1556"/>
        <w:gridCol w:w="1603"/>
        <w:gridCol w:w="1546"/>
        <w:gridCol w:w="1599"/>
      </w:tblGrid>
      <w:tr w:rsidR="00467EAA" w:rsidRPr="00096C87" w14:paraId="1D17B3C3" w14:textId="77777777" w:rsidTr="005830BF">
        <w:trPr>
          <w:jc w:val="center"/>
        </w:trPr>
        <w:tc>
          <w:tcPr>
            <w:tcW w:w="1719" w:type="dxa"/>
            <w:shd w:val="clear" w:color="auto" w:fill="DBE5F1" w:themeFill="accent1" w:themeFillTint="33"/>
            <w:vAlign w:val="center"/>
          </w:tcPr>
          <w:p w14:paraId="47E2C818"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Book Title</w:t>
            </w:r>
          </w:p>
        </w:tc>
        <w:tc>
          <w:tcPr>
            <w:tcW w:w="1719" w:type="dxa"/>
            <w:shd w:val="clear" w:color="auto" w:fill="DBE5F1" w:themeFill="accent1" w:themeFillTint="33"/>
            <w:vAlign w:val="center"/>
          </w:tcPr>
          <w:p w14:paraId="6223122A"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Author</w:t>
            </w:r>
          </w:p>
        </w:tc>
        <w:tc>
          <w:tcPr>
            <w:tcW w:w="1719" w:type="dxa"/>
            <w:shd w:val="clear" w:color="auto" w:fill="DBE5F1" w:themeFill="accent1" w:themeFillTint="33"/>
            <w:vAlign w:val="center"/>
          </w:tcPr>
          <w:p w14:paraId="767CC01A"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Publisher</w:t>
            </w:r>
          </w:p>
        </w:tc>
        <w:tc>
          <w:tcPr>
            <w:tcW w:w="1719" w:type="dxa"/>
            <w:shd w:val="clear" w:color="auto" w:fill="DBE5F1" w:themeFill="accent1" w:themeFillTint="33"/>
            <w:vAlign w:val="center"/>
          </w:tcPr>
          <w:p w14:paraId="2AE2A666"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Year of Publication</w:t>
            </w:r>
          </w:p>
        </w:tc>
        <w:tc>
          <w:tcPr>
            <w:tcW w:w="1719" w:type="dxa"/>
            <w:shd w:val="clear" w:color="auto" w:fill="DBE5F1" w:themeFill="accent1" w:themeFillTint="33"/>
            <w:vAlign w:val="center"/>
          </w:tcPr>
          <w:p w14:paraId="541661C2"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Common Features</w:t>
            </w:r>
          </w:p>
        </w:tc>
        <w:tc>
          <w:tcPr>
            <w:tcW w:w="1719" w:type="dxa"/>
            <w:shd w:val="clear" w:color="auto" w:fill="DBE5F1" w:themeFill="accent1" w:themeFillTint="33"/>
            <w:vAlign w:val="center"/>
          </w:tcPr>
          <w:p w14:paraId="79B12CFC" w14:textId="77777777" w:rsidR="00467EAA" w:rsidRPr="00096C87" w:rsidRDefault="00000000" w:rsidP="002F75D4">
            <w:pPr>
              <w:spacing w:line="360" w:lineRule="auto"/>
              <w:jc w:val="center"/>
              <w:rPr>
                <w:rFonts w:asciiTheme="majorBidi" w:hAnsiTheme="majorBidi" w:cstheme="majorBidi"/>
                <w:color w:val="000000" w:themeColor="text1"/>
                <w:sz w:val="22"/>
              </w:rPr>
            </w:pPr>
            <w:r w:rsidRPr="00096C87">
              <w:rPr>
                <w:rFonts w:asciiTheme="majorBidi" w:hAnsiTheme="majorBidi" w:cstheme="majorBidi"/>
                <w:b/>
                <w:color w:val="000000" w:themeColor="text1"/>
                <w:sz w:val="22"/>
              </w:rPr>
              <w:t>Key Differences</w:t>
            </w:r>
          </w:p>
        </w:tc>
      </w:tr>
      <w:tr w:rsidR="00467EAA" w:rsidRPr="00096C87" w14:paraId="4257D49D" w14:textId="77777777">
        <w:trPr>
          <w:jc w:val="center"/>
        </w:trPr>
        <w:tc>
          <w:tcPr>
            <w:tcW w:w="1719" w:type="dxa"/>
            <w:vAlign w:val="center"/>
          </w:tcPr>
          <w:p w14:paraId="31580F31"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1A4B8BFE"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5F4643CC"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25A3CF9D"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18608019"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491EEC30"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1BA70BB1" w14:textId="77777777">
        <w:trPr>
          <w:jc w:val="center"/>
        </w:trPr>
        <w:tc>
          <w:tcPr>
            <w:tcW w:w="1719" w:type="dxa"/>
            <w:vAlign w:val="center"/>
          </w:tcPr>
          <w:p w14:paraId="3E846972"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78CE0F28"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14285C15"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6B61507E"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F59DAD4"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52C9D9C"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085FE872" w14:textId="77777777">
        <w:trPr>
          <w:jc w:val="center"/>
        </w:trPr>
        <w:tc>
          <w:tcPr>
            <w:tcW w:w="1719" w:type="dxa"/>
            <w:vAlign w:val="center"/>
          </w:tcPr>
          <w:p w14:paraId="72784A9B"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BD31D30"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3D137E19"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2FD95FBF"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413AF3FC"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DAEDCF9"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113A10B4" w14:textId="77777777">
        <w:trPr>
          <w:jc w:val="center"/>
        </w:trPr>
        <w:tc>
          <w:tcPr>
            <w:tcW w:w="1719" w:type="dxa"/>
            <w:vAlign w:val="center"/>
          </w:tcPr>
          <w:p w14:paraId="6265026D"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581B0575"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1FAD4EFE"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56BC38EB"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0DE076A0"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77339723" w14:textId="77777777" w:rsidR="00467EAA" w:rsidRPr="00096C87" w:rsidRDefault="00467EAA" w:rsidP="002F75D4">
            <w:pPr>
              <w:spacing w:line="360" w:lineRule="auto"/>
              <w:rPr>
                <w:rFonts w:asciiTheme="majorBidi" w:hAnsiTheme="majorBidi" w:cstheme="majorBidi"/>
                <w:color w:val="000000" w:themeColor="text1"/>
                <w:sz w:val="22"/>
              </w:rPr>
            </w:pPr>
          </w:p>
        </w:tc>
      </w:tr>
      <w:tr w:rsidR="00467EAA" w:rsidRPr="00096C87" w14:paraId="46ED6BE1" w14:textId="77777777">
        <w:trPr>
          <w:jc w:val="center"/>
        </w:trPr>
        <w:tc>
          <w:tcPr>
            <w:tcW w:w="1719" w:type="dxa"/>
            <w:vAlign w:val="center"/>
          </w:tcPr>
          <w:p w14:paraId="7B9F8DF2"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331584D6"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5B95CC66"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1CCF49E9"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575335DA" w14:textId="77777777" w:rsidR="00467EAA" w:rsidRPr="00096C87" w:rsidRDefault="00467EAA" w:rsidP="002F75D4">
            <w:pPr>
              <w:spacing w:line="360" w:lineRule="auto"/>
              <w:rPr>
                <w:rFonts w:asciiTheme="majorBidi" w:hAnsiTheme="majorBidi" w:cstheme="majorBidi"/>
                <w:color w:val="000000" w:themeColor="text1"/>
                <w:sz w:val="22"/>
              </w:rPr>
            </w:pPr>
          </w:p>
        </w:tc>
        <w:tc>
          <w:tcPr>
            <w:tcW w:w="1719" w:type="dxa"/>
            <w:vAlign w:val="center"/>
          </w:tcPr>
          <w:p w14:paraId="2E45CD9A" w14:textId="77777777" w:rsidR="00467EAA" w:rsidRPr="00096C87" w:rsidRDefault="00467EAA" w:rsidP="002F75D4">
            <w:pPr>
              <w:spacing w:line="360" w:lineRule="auto"/>
              <w:rPr>
                <w:rFonts w:asciiTheme="majorBidi" w:hAnsiTheme="majorBidi" w:cstheme="majorBidi"/>
                <w:color w:val="000000" w:themeColor="text1"/>
                <w:sz w:val="22"/>
              </w:rPr>
            </w:pPr>
          </w:p>
        </w:tc>
      </w:tr>
    </w:tbl>
    <w:p w14:paraId="1EF4AB9E" w14:textId="77777777" w:rsidR="00EF70C4" w:rsidRDefault="00EF70C4" w:rsidP="00EF70C4">
      <w:pPr>
        <w:spacing w:line="480" w:lineRule="auto"/>
        <w:ind w:left="360" w:hanging="259"/>
        <w:rPr>
          <w:rFonts w:asciiTheme="majorBidi" w:hAnsiTheme="majorBidi" w:cstheme="majorBidi"/>
          <w:b/>
          <w:color w:val="000000" w:themeColor="text1"/>
          <w:sz w:val="22"/>
        </w:rPr>
      </w:pPr>
    </w:p>
    <w:p w14:paraId="32C7C642" w14:textId="77777777" w:rsidR="00467EAA" w:rsidRPr="00096C87" w:rsidRDefault="00000000" w:rsidP="002F75D4">
      <w:pPr>
        <w:pStyle w:val="Heading1"/>
      </w:pPr>
      <w:r w:rsidRPr="00096C87">
        <w:t>7. Target Audience of the Book</w:t>
      </w:r>
    </w:p>
    <w:p w14:paraId="350D9351" w14:textId="77777777"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Practical scope of the book:</w:t>
      </w:r>
    </w:p>
    <w:p w14:paraId="64D94CE3" w14:textId="77777777" w:rsidR="00467EAA" w:rsidRDefault="00000000" w:rsidP="002F75D4">
      <w:pPr>
        <w:spacing w:line="360" w:lineRule="auto"/>
        <w:rPr>
          <w:rFonts w:ascii="Segoe UI Symbol" w:hAnsi="Segoe UI Symbol" w:cs="Segoe UI Symbol"/>
          <w:color w:val="000000" w:themeColor="text1"/>
          <w:sz w:val="22"/>
        </w:rPr>
      </w:pPr>
      <w:r w:rsidRPr="00096C87">
        <w:rPr>
          <w:rFonts w:asciiTheme="majorBidi" w:hAnsiTheme="majorBidi" w:cstheme="majorBidi"/>
          <w:color w:val="000000" w:themeColor="text1"/>
          <w:sz w:val="22"/>
        </w:rPr>
        <w:t xml:space="preserve">Educational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Specialized reference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General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Other </w:t>
      </w:r>
      <w:r w:rsidRPr="00096C87">
        <w:rPr>
          <w:rFonts w:ascii="Segoe UI Symbol" w:hAnsi="Segoe UI Symbol" w:cs="Segoe UI Symbol"/>
          <w:color w:val="000000" w:themeColor="text1"/>
          <w:sz w:val="22"/>
        </w:rPr>
        <w:t>☐</w:t>
      </w:r>
    </w:p>
    <w:p w14:paraId="51B49700" w14:textId="77777777" w:rsidR="00032301" w:rsidRPr="00096C87" w:rsidRDefault="00032301" w:rsidP="002F75D4">
      <w:pPr>
        <w:spacing w:line="360" w:lineRule="auto"/>
        <w:rPr>
          <w:rFonts w:asciiTheme="majorBidi" w:hAnsiTheme="majorBidi" w:cstheme="majorBidi"/>
          <w:color w:val="000000" w:themeColor="text1"/>
          <w:sz w:val="22"/>
        </w:rPr>
      </w:pPr>
    </w:p>
    <w:p w14:paraId="7F677EB9" w14:textId="77777777"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Primary audience:</w:t>
      </w:r>
    </w:p>
    <w:p w14:paraId="40756C61" w14:textId="77777777" w:rsidR="00467EAA"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 xml:space="preserve">Students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Faculty members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Professionals/Experts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General public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Other: ..................</w:t>
      </w:r>
    </w:p>
    <w:p w14:paraId="79D4F377" w14:textId="77777777" w:rsidR="00032301" w:rsidRPr="00096C87" w:rsidRDefault="00032301" w:rsidP="002F75D4">
      <w:pPr>
        <w:spacing w:line="360" w:lineRule="auto"/>
        <w:rPr>
          <w:rFonts w:asciiTheme="majorBidi" w:hAnsiTheme="majorBidi" w:cstheme="majorBidi"/>
          <w:color w:val="000000" w:themeColor="text1"/>
          <w:sz w:val="22"/>
        </w:rPr>
      </w:pPr>
    </w:p>
    <w:p w14:paraId="73CB91BD" w14:textId="77777777" w:rsidR="00467EAA"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Target academic disciplines: .........................................................................................</w:t>
      </w:r>
    </w:p>
    <w:p w14:paraId="33E4F2F4" w14:textId="77777777" w:rsidR="00032301" w:rsidRDefault="00032301" w:rsidP="002F75D4">
      <w:pPr>
        <w:spacing w:line="360" w:lineRule="auto"/>
        <w:ind w:left="360" w:hanging="259"/>
        <w:rPr>
          <w:rFonts w:asciiTheme="majorBidi" w:hAnsiTheme="majorBidi" w:cstheme="majorBidi"/>
          <w:color w:val="000000" w:themeColor="text1"/>
          <w:sz w:val="22"/>
        </w:rPr>
      </w:pPr>
    </w:p>
    <w:p w14:paraId="24660DED" w14:textId="77777777" w:rsidR="00032301" w:rsidRPr="00096C87" w:rsidRDefault="00032301" w:rsidP="002F75D4">
      <w:pPr>
        <w:spacing w:line="360" w:lineRule="auto"/>
        <w:ind w:left="360" w:hanging="259"/>
        <w:rPr>
          <w:rFonts w:asciiTheme="majorBidi" w:hAnsiTheme="majorBidi" w:cstheme="majorBidi"/>
          <w:color w:val="000000" w:themeColor="text1"/>
          <w:sz w:val="22"/>
        </w:rPr>
      </w:pPr>
    </w:p>
    <w:p w14:paraId="63A2EAF5" w14:textId="77777777" w:rsidR="00467EAA" w:rsidRPr="00096C87" w:rsidRDefault="00000000" w:rsidP="002F75D4">
      <w:pPr>
        <w:pStyle w:val="Heading1"/>
      </w:pPr>
      <w:r w:rsidRPr="00096C87">
        <w:lastRenderedPageBreak/>
        <w:t>8. Educational Application of the Book</w:t>
      </w:r>
    </w:p>
    <w:p w14:paraId="7C1C9709" w14:textId="77777777"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Can this book be used as a textbook or supplementary textbook in university courses?</w:t>
      </w:r>
    </w:p>
    <w:p w14:paraId="6FDB32E5" w14:textId="77777777" w:rsidR="00467EAA" w:rsidRDefault="00000000" w:rsidP="002F75D4">
      <w:pPr>
        <w:spacing w:line="360" w:lineRule="auto"/>
        <w:rPr>
          <w:rFonts w:ascii="Segoe UI Symbol" w:hAnsi="Segoe UI Symbol" w:cs="Segoe UI Symbol"/>
          <w:color w:val="000000" w:themeColor="text1"/>
          <w:sz w:val="22"/>
        </w:rPr>
      </w:pPr>
      <w:r w:rsidRPr="00096C87">
        <w:rPr>
          <w:rFonts w:asciiTheme="majorBidi" w:hAnsiTheme="majorBidi" w:cstheme="majorBidi"/>
          <w:color w:val="000000" w:themeColor="text1"/>
          <w:sz w:val="22"/>
        </w:rPr>
        <w:t xml:space="preserve">Yes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No </w:t>
      </w:r>
      <w:r w:rsidRPr="00096C87">
        <w:rPr>
          <w:rFonts w:ascii="Segoe UI Symbol" w:hAnsi="Segoe UI Symbol" w:cs="Segoe UI Symbol"/>
          <w:color w:val="000000" w:themeColor="text1"/>
          <w:sz w:val="22"/>
        </w:rPr>
        <w:t>☐</w:t>
      </w:r>
    </w:p>
    <w:p w14:paraId="47EDCAFF" w14:textId="77777777" w:rsidR="00032301" w:rsidRPr="00096C87" w:rsidRDefault="00032301" w:rsidP="002F75D4">
      <w:pPr>
        <w:spacing w:line="360" w:lineRule="auto"/>
        <w:rPr>
          <w:rFonts w:asciiTheme="majorBidi" w:hAnsiTheme="majorBidi" w:cstheme="majorBidi"/>
          <w:color w:val="000000" w:themeColor="text1"/>
          <w:sz w:val="22"/>
        </w:rPr>
      </w:pPr>
    </w:p>
    <w:p w14:paraId="473C7A7F" w14:textId="77777777"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If yes, for which educational level is it applicable?</w:t>
      </w:r>
    </w:p>
    <w:p w14:paraId="763424FD" w14:textId="77777777" w:rsidR="00467EAA" w:rsidRDefault="00000000" w:rsidP="002F75D4">
      <w:pPr>
        <w:spacing w:line="360" w:lineRule="auto"/>
        <w:rPr>
          <w:rFonts w:ascii="Segoe UI Symbol" w:hAnsi="Segoe UI Symbol" w:cs="Segoe UI Symbol"/>
          <w:color w:val="000000" w:themeColor="text1"/>
          <w:sz w:val="22"/>
        </w:rPr>
      </w:pPr>
      <w:r w:rsidRPr="00096C87">
        <w:rPr>
          <w:rFonts w:asciiTheme="majorBidi" w:hAnsiTheme="majorBidi" w:cstheme="majorBidi"/>
          <w:color w:val="000000" w:themeColor="text1"/>
          <w:sz w:val="22"/>
        </w:rPr>
        <w:t xml:space="preserve">Bachelor's degree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Master's degree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General/Professional Doctorate </w:t>
      </w:r>
      <w:r w:rsidRPr="00096C87">
        <w:rPr>
          <w:rFonts w:ascii="Segoe UI Symbol" w:hAnsi="Segoe UI Symbol" w:cs="Segoe UI Symbol"/>
          <w:color w:val="000000" w:themeColor="text1"/>
          <w:sz w:val="22"/>
        </w:rPr>
        <w:t>☐</w:t>
      </w:r>
      <w:r w:rsidRPr="00096C87">
        <w:rPr>
          <w:rFonts w:asciiTheme="majorBidi" w:hAnsiTheme="majorBidi" w:cstheme="majorBidi"/>
          <w:color w:val="000000" w:themeColor="text1"/>
          <w:sz w:val="22"/>
        </w:rPr>
        <w:t xml:space="preserve">        Specialized Doctorate / Ph.D. </w:t>
      </w:r>
      <w:r w:rsidRPr="00096C87">
        <w:rPr>
          <w:rFonts w:ascii="Segoe UI Symbol" w:hAnsi="Segoe UI Symbol" w:cs="Segoe UI Symbol"/>
          <w:color w:val="000000" w:themeColor="text1"/>
          <w:sz w:val="22"/>
        </w:rPr>
        <w:t>☐</w:t>
      </w:r>
    </w:p>
    <w:p w14:paraId="5159E78A" w14:textId="77777777" w:rsidR="00032301" w:rsidRPr="00096C87" w:rsidRDefault="00032301" w:rsidP="002F75D4">
      <w:pPr>
        <w:spacing w:line="360" w:lineRule="auto"/>
        <w:rPr>
          <w:rFonts w:asciiTheme="majorBidi" w:hAnsiTheme="majorBidi" w:cstheme="majorBidi"/>
          <w:color w:val="000000" w:themeColor="text1"/>
          <w:sz w:val="22"/>
        </w:rPr>
      </w:pPr>
    </w:p>
    <w:p w14:paraId="497BE95B" w14:textId="77777777"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Please state the name of the proposed course(s) in which the book content may be used for teaching:</w:t>
      </w:r>
    </w:p>
    <w:p w14:paraId="31B4342E"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w:t>
      </w:r>
    </w:p>
    <w:p w14:paraId="6942A6AB" w14:textId="77777777" w:rsidR="00467EAA"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w:t>
      </w:r>
    </w:p>
    <w:p w14:paraId="0A96B498" w14:textId="77777777" w:rsidR="00032301" w:rsidRPr="00096C87" w:rsidRDefault="00032301" w:rsidP="002F75D4">
      <w:pPr>
        <w:spacing w:line="360" w:lineRule="auto"/>
        <w:rPr>
          <w:rFonts w:asciiTheme="majorBidi" w:hAnsiTheme="majorBidi" w:cstheme="majorBidi"/>
          <w:color w:val="000000" w:themeColor="text1"/>
          <w:sz w:val="22"/>
        </w:rPr>
      </w:pPr>
    </w:p>
    <w:p w14:paraId="3D00E5C8" w14:textId="77777777" w:rsidR="00467EAA" w:rsidRPr="00096C87" w:rsidRDefault="00000000" w:rsidP="002F75D4">
      <w:pPr>
        <w:pStyle w:val="Heading1"/>
      </w:pPr>
      <w:r w:rsidRPr="00096C87">
        <w:t>9. Sources Used in Authorship</w:t>
      </w:r>
    </w:p>
    <w:p w14:paraId="667C0691" w14:textId="77777777"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What is the share of the author(s) in authoring the book? ( .... percent)</w:t>
      </w:r>
    </w:p>
    <w:p w14:paraId="3F14CB82" w14:textId="77777777" w:rsidR="00467EAA" w:rsidRPr="00096C87" w:rsidRDefault="00000000" w:rsidP="002F75D4">
      <w:pPr>
        <w:spacing w:line="360" w:lineRule="auto"/>
        <w:ind w:left="360" w:hanging="259"/>
        <w:rPr>
          <w:rFonts w:asciiTheme="majorBidi" w:hAnsiTheme="majorBidi" w:cstheme="majorBidi"/>
          <w:color w:val="000000" w:themeColor="text1"/>
          <w:sz w:val="22"/>
        </w:rPr>
      </w:pPr>
      <w:r w:rsidRPr="00096C87">
        <w:rPr>
          <w:rFonts w:asciiTheme="majorBidi" w:hAnsiTheme="majorBidi" w:cstheme="majorBidi"/>
          <w:b/>
          <w:color w:val="000000" w:themeColor="text1"/>
          <w:sz w:val="22"/>
        </w:rPr>
        <w:t xml:space="preserve">• </w:t>
      </w:r>
      <w:r w:rsidRPr="00096C87">
        <w:rPr>
          <w:rFonts w:asciiTheme="majorBidi" w:hAnsiTheme="majorBidi" w:cstheme="majorBidi"/>
          <w:color w:val="000000" w:themeColor="text1"/>
          <w:sz w:val="22"/>
        </w:rPr>
        <w:t>List the author(s)’ own sources that have been used in the book:</w:t>
      </w:r>
    </w:p>
    <w:p w14:paraId="1BD0041C"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w:t>
      </w:r>
    </w:p>
    <w:p w14:paraId="163A5D66"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w:t>
      </w:r>
    </w:p>
    <w:p w14:paraId="581DC082"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w:t>
      </w:r>
    </w:p>
    <w:p w14:paraId="086F2CBF"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w:t>
      </w:r>
    </w:p>
    <w:p w14:paraId="2C1455FB" w14:textId="77777777" w:rsidR="00467EAA" w:rsidRPr="00F95877" w:rsidRDefault="00000000" w:rsidP="002F75D4">
      <w:pPr>
        <w:pStyle w:val="Heading1"/>
      </w:pPr>
      <w:r w:rsidRPr="00F95877">
        <w:lastRenderedPageBreak/>
        <w:t>10. Use of Artificial Intelligence</w:t>
      </w:r>
    </w:p>
    <w:p w14:paraId="1CE212DF" w14:textId="27FAB441" w:rsidR="00032301" w:rsidRPr="002F75D4" w:rsidRDefault="00000000" w:rsidP="00032301">
      <w:pPr>
        <w:spacing w:line="360" w:lineRule="auto"/>
        <w:ind w:left="360" w:hanging="259"/>
        <w:rPr>
          <w:rFonts w:asciiTheme="majorBidi" w:hAnsiTheme="majorBidi" w:cstheme="majorBidi"/>
          <w:sz w:val="22"/>
        </w:rPr>
      </w:pPr>
      <w:r w:rsidRPr="002F75D4">
        <w:rPr>
          <w:rFonts w:asciiTheme="majorBidi" w:hAnsiTheme="majorBidi" w:cstheme="majorBidi"/>
          <w:b/>
          <w:sz w:val="22"/>
        </w:rPr>
        <w:t xml:space="preserve">• </w:t>
      </w:r>
      <w:r w:rsidRPr="002F75D4">
        <w:rPr>
          <w:rFonts w:asciiTheme="majorBidi" w:hAnsiTheme="majorBidi" w:cstheme="majorBidi"/>
          <w:sz w:val="22"/>
        </w:rPr>
        <w:t>Have you used artificial intelligence tools at different stages of authorship?</w:t>
      </w:r>
    </w:p>
    <w:p w14:paraId="0403ED03" w14:textId="77777777" w:rsidR="00467EAA" w:rsidRDefault="00000000" w:rsidP="002F75D4">
      <w:pPr>
        <w:spacing w:line="360" w:lineRule="auto"/>
        <w:rPr>
          <w:rFonts w:ascii="Segoe UI Symbol" w:hAnsi="Segoe UI Symbol" w:cs="Segoe UI Symbol"/>
          <w:sz w:val="22"/>
        </w:rPr>
      </w:pPr>
      <w:r w:rsidRPr="002F75D4">
        <w:rPr>
          <w:rFonts w:asciiTheme="majorBidi" w:hAnsiTheme="majorBidi" w:cstheme="majorBidi"/>
          <w:sz w:val="22"/>
        </w:rPr>
        <w:t xml:space="preserve">Yes </w:t>
      </w:r>
      <w:r w:rsidRPr="002F75D4">
        <w:rPr>
          <w:rFonts w:ascii="Segoe UI Symbol" w:hAnsi="Segoe UI Symbol" w:cs="Segoe UI Symbol"/>
          <w:sz w:val="22"/>
        </w:rPr>
        <w:t>☐</w:t>
      </w:r>
      <w:r w:rsidRPr="002F75D4">
        <w:rPr>
          <w:rFonts w:asciiTheme="majorBidi" w:hAnsiTheme="majorBidi" w:cstheme="majorBidi"/>
          <w:sz w:val="22"/>
        </w:rPr>
        <w:t xml:space="preserve">        No </w:t>
      </w:r>
      <w:r w:rsidRPr="002F75D4">
        <w:rPr>
          <w:rFonts w:ascii="Segoe UI Symbol" w:hAnsi="Segoe UI Symbol" w:cs="Segoe UI Symbol"/>
          <w:sz w:val="22"/>
        </w:rPr>
        <w:t>☐</w:t>
      </w:r>
    </w:p>
    <w:p w14:paraId="0F7910DB" w14:textId="77777777" w:rsidR="00032301" w:rsidRPr="002F75D4" w:rsidRDefault="00032301" w:rsidP="002F75D4">
      <w:pPr>
        <w:spacing w:line="360" w:lineRule="auto"/>
        <w:rPr>
          <w:rFonts w:asciiTheme="majorBidi" w:hAnsiTheme="majorBidi" w:cstheme="majorBidi"/>
          <w:sz w:val="22"/>
        </w:rPr>
      </w:pPr>
    </w:p>
    <w:p w14:paraId="25A8312E" w14:textId="77777777" w:rsidR="00467EAA" w:rsidRPr="002F75D4" w:rsidRDefault="00000000" w:rsidP="002F75D4">
      <w:pPr>
        <w:spacing w:line="360" w:lineRule="auto"/>
        <w:ind w:left="360" w:hanging="259"/>
        <w:rPr>
          <w:rFonts w:asciiTheme="majorBidi" w:hAnsiTheme="majorBidi" w:cstheme="majorBidi"/>
          <w:sz w:val="22"/>
        </w:rPr>
      </w:pPr>
      <w:r w:rsidRPr="002F75D4">
        <w:rPr>
          <w:rFonts w:asciiTheme="majorBidi" w:hAnsiTheme="majorBidi" w:cstheme="majorBidi"/>
          <w:b/>
          <w:sz w:val="22"/>
        </w:rPr>
        <w:t xml:space="preserve">• </w:t>
      </w:r>
      <w:r w:rsidRPr="002F75D4">
        <w:rPr>
          <w:rFonts w:asciiTheme="majorBidi" w:hAnsiTheme="majorBidi" w:cstheme="majorBidi"/>
          <w:sz w:val="22"/>
        </w:rPr>
        <w:t>If used, in which sections of the book have you used them?</w:t>
      </w:r>
    </w:p>
    <w:p w14:paraId="4073882E" w14:textId="77777777" w:rsidR="00467EAA" w:rsidRPr="002F75D4" w:rsidRDefault="00000000" w:rsidP="002F75D4">
      <w:pPr>
        <w:spacing w:line="360" w:lineRule="auto"/>
        <w:rPr>
          <w:rFonts w:asciiTheme="majorBidi" w:hAnsiTheme="majorBidi" w:cstheme="majorBidi"/>
          <w:sz w:val="22"/>
        </w:rPr>
      </w:pPr>
      <w:r w:rsidRPr="002F75D4">
        <w:rPr>
          <w:rFonts w:asciiTheme="majorBidi" w:hAnsiTheme="majorBidi" w:cstheme="majorBidi"/>
          <w:sz w:val="22"/>
        </w:rPr>
        <w:t>........................................................................................................................................................................................................................................</w:t>
      </w:r>
    </w:p>
    <w:p w14:paraId="2B3C17B7" w14:textId="77777777" w:rsidR="00467EAA" w:rsidRPr="002F75D4" w:rsidRDefault="00000000" w:rsidP="002F75D4">
      <w:pPr>
        <w:spacing w:line="360" w:lineRule="auto"/>
        <w:rPr>
          <w:rFonts w:asciiTheme="majorBidi" w:hAnsiTheme="majorBidi" w:cstheme="majorBidi"/>
          <w:sz w:val="22"/>
        </w:rPr>
      </w:pPr>
      <w:r w:rsidRPr="002F75D4">
        <w:rPr>
          <w:rFonts w:asciiTheme="majorBidi" w:hAnsiTheme="majorBidi" w:cstheme="majorBidi"/>
          <w:sz w:val="22"/>
        </w:rPr>
        <w:t>........................................................................................................................................................................................................................................</w:t>
      </w:r>
    </w:p>
    <w:p w14:paraId="3B669A80" w14:textId="77777777" w:rsidR="00467EAA" w:rsidRPr="002F75D4" w:rsidRDefault="00000000" w:rsidP="002F75D4">
      <w:pPr>
        <w:spacing w:line="360" w:lineRule="auto"/>
        <w:rPr>
          <w:rFonts w:asciiTheme="majorBidi" w:hAnsiTheme="majorBidi" w:cstheme="majorBidi"/>
          <w:sz w:val="22"/>
        </w:rPr>
      </w:pPr>
      <w:r w:rsidRPr="002F75D4">
        <w:rPr>
          <w:rFonts w:asciiTheme="majorBidi" w:hAnsiTheme="majorBidi" w:cstheme="majorBidi"/>
          <w:sz w:val="22"/>
        </w:rPr>
        <w:t>........................................................................................................................................................................................................................................</w:t>
      </w:r>
    </w:p>
    <w:p w14:paraId="6A42043A" w14:textId="77777777" w:rsidR="00467EAA" w:rsidRPr="00096C87" w:rsidRDefault="00000000" w:rsidP="002F75D4">
      <w:pPr>
        <w:pStyle w:val="Heading1"/>
      </w:pPr>
      <w:r w:rsidRPr="00096C87">
        <w:t>11. Undertaking by the Owner of the Work</w:t>
      </w:r>
    </w:p>
    <w:p w14:paraId="01A91C36"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I, .................................................., as the owner of the work / one of the owners of the work, hereby confirm the accuracy of the above information and undertake to comply with the rules stipulated in the Publication Bylaws, the Book Preparation Guidelines, and to cooperate with the Publications Office of the University of Social Welfare and Rehabilitation Sciences during the executive stages of the book. In addition, I undertake, after acceptance of the book, to prepare and provide the Publications Office with a text containing a message introducing the book for publication on the social network X (formerly Twitter).</w:t>
      </w:r>
    </w:p>
    <w:p w14:paraId="4FABEFC0" w14:textId="77777777" w:rsidR="00467EAA" w:rsidRPr="00096C87" w:rsidRDefault="00467EAA" w:rsidP="002F75D4">
      <w:pPr>
        <w:spacing w:line="360" w:lineRule="auto"/>
        <w:rPr>
          <w:rFonts w:asciiTheme="majorBidi" w:hAnsiTheme="majorBidi" w:cstheme="majorBidi"/>
          <w:color w:val="000000" w:themeColor="text1"/>
          <w:sz w:val="22"/>
        </w:rPr>
      </w:pPr>
    </w:p>
    <w:p w14:paraId="12197212" w14:textId="77777777" w:rsidR="00467EAA" w:rsidRPr="00096C87"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Signature and Date</w:t>
      </w:r>
    </w:p>
    <w:p w14:paraId="7539C8E5" w14:textId="77777777" w:rsidR="00467EAA" w:rsidRDefault="00000000" w:rsidP="002F75D4">
      <w:pPr>
        <w:spacing w:line="360" w:lineRule="auto"/>
        <w:rPr>
          <w:rFonts w:asciiTheme="majorBidi" w:hAnsiTheme="majorBidi" w:cstheme="majorBidi"/>
          <w:color w:val="000000" w:themeColor="text1"/>
          <w:sz w:val="22"/>
        </w:rPr>
      </w:pPr>
      <w:r w:rsidRPr="00096C87">
        <w:rPr>
          <w:rFonts w:asciiTheme="majorBidi" w:hAnsiTheme="majorBidi" w:cstheme="majorBidi"/>
          <w:color w:val="000000" w:themeColor="text1"/>
          <w:sz w:val="22"/>
        </w:rPr>
        <w:t>ــــــــــــــــــــــــــــــــــــــــــــــــــــــــــــــــــــــــــــــــ</w:t>
      </w:r>
    </w:p>
    <w:p w14:paraId="60BE10BB" w14:textId="77777777" w:rsidR="005C3F9A" w:rsidRDefault="005C3F9A" w:rsidP="005C3F9A">
      <w:pPr>
        <w:rPr>
          <w:rFonts w:asciiTheme="majorBidi" w:hAnsiTheme="majorBidi" w:cstheme="majorBidi"/>
          <w:color w:val="000000" w:themeColor="text1"/>
          <w:sz w:val="22"/>
        </w:rPr>
      </w:pPr>
    </w:p>
    <w:p w14:paraId="755D9B90" w14:textId="77777777" w:rsidR="005C3F9A" w:rsidRPr="005C3F9A" w:rsidRDefault="005C3F9A" w:rsidP="005C3F9A">
      <w:pPr>
        <w:spacing w:after="120" w:line="252" w:lineRule="auto"/>
        <w:rPr>
          <w:rFonts w:asciiTheme="majorBidi" w:hAnsiTheme="majorBidi" w:cstheme="majorBidi"/>
          <w:color w:val="000000" w:themeColor="text1"/>
          <w:sz w:val="22"/>
        </w:rPr>
      </w:pPr>
      <w:r w:rsidRPr="005C3F9A">
        <w:rPr>
          <w:rFonts w:asciiTheme="majorBidi" w:hAnsiTheme="majorBidi" w:cstheme="majorBidi"/>
          <w:color w:val="000000" w:themeColor="text1"/>
          <w:sz w:val="22"/>
        </w:rPr>
        <w:t>With thanks,</w:t>
      </w:r>
    </w:p>
    <w:p w14:paraId="2325DBA6" w14:textId="77777777" w:rsidR="005C3F9A" w:rsidRPr="005C3F9A" w:rsidRDefault="005C3F9A" w:rsidP="005C3F9A">
      <w:pPr>
        <w:spacing w:before="100" w:beforeAutospacing="1" w:after="100" w:afterAutospacing="1" w:line="240" w:lineRule="auto"/>
        <w:rPr>
          <w:rFonts w:cs="Times New Roman"/>
          <w:sz w:val="21"/>
          <w:szCs w:val="21"/>
        </w:rPr>
      </w:pPr>
      <w:r w:rsidRPr="005C3F9A">
        <w:rPr>
          <w:rFonts w:cs="Times New Roman"/>
          <w:b/>
          <w:bCs/>
          <w:sz w:val="21"/>
          <w:szCs w:val="21"/>
        </w:rPr>
        <w:t>Department of Medical Information and Scientific Resources</w:t>
      </w:r>
    </w:p>
    <w:p w14:paraId="45A8BCBE" w14:textId="77777777" w:rsidR="005C3F9A" w:rsidRPr="005C3F9A" w:rsidRDefault="005C3F9A" w:rsidP="005C3F9A">
      <w:pPr>
        <w:rPr>
          <w:rFonts w:asciiTheme="majorBidi" w:hAnsiTheme="majorBidi" w:cstheme="majorBidi"/>
          <w:sz w:val="22"/>
        </w:rPr>
      </w:pPr>
    </w:p>
    <w:sectPr w:rsidR="005C3F9A" w:rsidRPr="005C3F9A" w:rsidSect="002F75D4">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A7B8" w14:textId="77777777" w:rsidR="0014342C" w:rsidRDefault="0014342C">
      <w:pPr>
        <w:spacing w:after="0" w:line="240" w:lineRule="auto"/>
      </w:pPr>
      <w:r>
        <w:separator/>
      </w:r>
    </w:p>
  </w:endnote>
  <w:endnote w:type="continuationSeparator" w:id="0">
    <w:p w14:paraId="5637CEDA" w14:textId="77777777" w:rsidR="0014342C" w:rsidRDefault="0014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45438"/>
      <w:docPartObj>
        <w:docPartGallery w:val="Page Numbers (Bottom of Page)"/>
        <w:docPartUnique/>
      </w:docPartObj>
    </w:sdtPr>
    <w:sdtEndPr>
      <w:rPr>
        <w:noProof/>
      </w:rPr>
    </w:sdtEndPr>
    <w:sdtContent>
      <w:p w14:paraId="26FA34BA" w14:textId="6B37BCCF" w:rsidR="00EF70C4" w:rsidRDefault="00EF70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C46B1" w14:textId="0FFB3049" w:rsidR="00467EAA" w:rsidRDefault="00467E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4900" w14:textId="77777777" w:rsidR="0014342C" w:rsidRDefault="0014342C">
      <w:pPr>
        <w:spacing w:after="0" w:line="240" w:lineRule="auto"/>
      </w:pPr>
      <w:r>
        <w:separator/>
      </w:r>
    </w:p>
  </w:footnote>
  <w:footnote w:type="continuationSeparator" w:id="0">
    <w:p w14:paraId="5524F3A8" w14:textId="77777777" w:rsidR="0014342C" w:rsidRDefault="0014342C">
      <w:pPr>
        <w:spacing w:after="0" w:line="240" w:lineRule="auto"/>
      </w:pPr>
      <w:r>
        <w:continuationSeparator/>
      </w:r>
    </w:p>
  </w:footnote>
  <w:footnote w:id="1">
    <w:p w14:paraId="2D5CF662" w14:textId="7C4FC86C" w:rsidR="002F75D4" w:rsidRDefault="002F75D4">
      <w:pPr>
        <w:pStyle w:val="FootnoteText"/>
      </w:pPr>
      <w:r>
        <w:rPr>
          <w:rStyle w:val="FootnoteReference"/>
        </w:rPr>
        <w:footnoteRef/>
      </w:r>
      <w:r>
        <w:t xml:space="preserve"> </w:t>
      </w:r>
      <w:r w:rsidRPr="002F75D4">
        <w:t>A scientific and clear summary of the book content, purpose, structure, methodology, and target audience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2155005">
    <w:abstractNumId w:val="8"/>
  </w:num>
  <w:num w:numId="2" w16cid:durableId="818962974">
    <w:abstractNumId w:val="6"/>
  </w:num>
  <w:num w:numId="3" w16cid:durableId="1223828178">
    <w:abstractNumId w:val="5"/>
  </w:num>
  <w:num w:numId="4" w16cid:durableId="2121945971">
    <w:abstractNumId w:val="4"/>
  </w:num>
  <w:num w:numId="5" w16cid:durableId="1957102496">
    <w:abstractNumId w:val="7"/>
  </w:num>
  <w:num w:numId="6" w16cid:durableId="456873037">
    <w:abstractNumId w:val="3"/>
  </w:num>
  <w:num w:numId="7" w16cid:durableId="1512600732">
    <w:abstractNumId w:val="2"/>
  </w:num>
  <w:num w:numId="8" w16cid:durableId="1107966247">
    <w:abstractNumId w:val="1"/>
  </w:num>
  <w:num w:numId="9" w16cid:durableId="132994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2301"/>
    <w:rsid w:val="00034616"/>
    <w:rsid w:val="0006063C"/>
    <w:rsid w:val="00096C87"/>
    <w:rsid w:val="0014342C"/>
    <w:rsid w:val="0015074B"/>
    <w:rsid w:val="001B75CB"/>
    <w:rsid w:val="0029639D"/>
    <w:rsid w:val="002F75D4"/>
    <w:rsid w:val="00326F90"/>
    <w:rsid w:val="00434233"/>
    <w:rsid w:val="00467EAA"/>
    <w:rsid w:val="005830BF"/>
    <w:rsid w:val="005C3F9A"/>
    <w:rsid w:val="00716C35"/>
    <w:rsid w:val="0081763B"/>
    <w:rsid w:val="00820C51"/>
    <w:rsid w:val="00874C37"/>
    <w:rsid w:val="00960036"/>
    <w:rsid w:val="00973A7E"/>
    <w:rsid w:val="009A23E7"/>
    <w:rsid w:val="00AA1D8D"/>
    <w:rsid w:val="00AC08A9"/>
    <w:rsid w:val="00B47730"/>
    <w:rsid w:val="00C545BB"/>
    <w:rsid w:val="00CB0664"/>
    <w:rsid w:val="00D93710"/>
    <w:rsid w:val="00DA4526"/>
    <w:rsid w:val="00DB6C89"/>
    <w:rsid w:val="00DD2E36"/>
    <w:rsid w:val="00EF70C4"/>
    <w:rsid w:val="00EF7F33"/>
    <w:rsid w:val="00F903D6"/>
    <w:rsid w:val="00F95877"/>
    <w:rsid w:val="00FA6573"/>
    <w:rsid w:val="00FC693F"/>
    <w:rsid w:val="00FE73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21558"/>
  <w14:defaultImageDpi w14:val="300"/>
  <w15:docId w15:val="{4987C75D-A98C-5148-9234-B3849F2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autoRedefine/>
    <w:uiPriority w:val="9"/>
    <w:qFormat/>
    <w:rsid w:val="00EF70C4"/>
    <w:pPr>
      <w:keepNext/>
      <w:keepLines/>
      <w:spacing w:before="480" w:after="0" w:line="480" w:lineRule="auto"/>
      <w:outlineLvl w:val="0"/>
    </w:pPr>
    <w:rPr>
      <w:rFonts w:asciiTheme="majorBidi" w:eastAsiaTheme="majorEastAsia" w:hAnsiTheme="majorBid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F70C4"/>
    <w:rPr>
      <w:rFonts w:asciiTheme="majorBidi" w:eastAsiaTheme="majorEastAsia" w:hAnsiTheme="majorBidi" w:cstheme="majorBidi"/>
      <w:b/>
      <w:bCs/>
      <w:color w:val="365F91" w:themeColor="accent1" w:themeShade="BF"/>
      <w:sz w:val="26"/>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D2E36"/>
    <w:pPr>
      <w:spacing w:before="100" w:beforeAutospacing="1" w:after="100" w:afterAutospacing="1" w:line="240" w:lineRule="auto"/>
    </w:pPr>
    <w:rPr>
      <w:rFonts w:cs="Times New Roman"/>
      <w:sz w:val="24"/>
      <w:szCs w:val="24"/>
    </w:rPr>
  </w:style>
  <w:style w:type="paragraph" w:styleId="FootnoteText">
    <w:name w:val="footnote text"/>
    <w:basedOn w:val="Normal"/>
    <w:link w:val="FootnoteTextChar"/>
    <w:uiPriority w:val="99"/>
    <w:semiHidden/>
    <w:unhideWhenUsed/>
    <w:rsid w:val="002F75D4"/>
    <w:pPr>
      <w:spacing w:after="0" w:line="240" w:lineRule="auto"/>
    </w:pPr>
    <w:rPr>
      <w:szCs w:val="20"/>
    </w:rPr>
  </w:style>
  <w:style w:type="character" w:customStyle="1" w:styleId="FootnoteTextChar">
    <w:name w:val="Footnote Text Char"/>
    <w:basedOn w:val="DefaultParagraphFont"/>
    <w:link w:val="FootnoteText"/>
    <w:uiPriority w:val="99"/>
    <w:semiHidden/>
    <w:rsid w:val="002F75D4"/>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2F7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shima shirozhan</cp:lastModifiedBy>
  <cp:revision>16</cp:revision>
  <dcterms:created xsi:type="dcterms:W3CDTF">2013-12-23T23:15:00Z</dcterms:created>
  <dcterms:modified xsi:type="dcterms:W3CDTF">2026-05-30T05:32:00Z</dcterms:modified>
  <cp:category/>
</cp:coreProperties>
</file>